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Assistenz gesucht</w:t>
      </w:r>
    </w:p>
    <w:p/>
    <w:p>
      <w:r>
        <w:t>Hallo,</w:t>
      </w:r>
    </w:p>
    <w:p/>
    <w:p>
      <w:r>
        <w:t>mein Name ist Lubna Alhamvi, und ich studiere Soziale Arbeit an der FH Münster. Da ich blind bin, benötige ich eine Assistenz, die mich im Uni-Alltag unterstützt.</w:t>
      </w:r>
    </w:p>
    <w:p/>
    <w:p>
      <w:r>
        <w:t>Aufgaben der Assistenz:</w:t>
      </w:r>
    </w:p>
    <w:p>
      <w:r>
        <w:t>- Orientierung auf dem Campus und in den Gebäuden</w:t>
      </w:r>
    </w:p>
    <w:p>
      <w:r>
        <w:t>- Begleitung zu Vorlesungen und Unterstützung beim Mitschreiben</w:t>
      </w:r>
    </w:p>
    <w:p>
      <w:r>
        <w:t>- Strukturierung von Unterlagen und Dateien</w:t>
      </w:r>
    </w:p>
    <w:p>
      <w:r>
        <w:t>- Unterstützung bei der Nutzung von Bus und Bahn zur Uni (falls erforderlich)</w:t>
      </w:r>
    </w:p>
    <w:p>
      <w:r>
        <w:t>- Allgemeine Begleitung während des gesamten Tages an der Uni</w:t>
      </w:r>
    </w:p>
    <w:p/>
    <w:p>
      <w:r>
        <w:t>Zeitraum:</w:t>
      </w:r>
    </w:p>
    <w:p>
      <w:r>
        <w:t>- 07.04. bis 10.04. (Einführungsphase)</w:t>
      </w:r>
    </w:p>
    <w:p>
      <w:r>
        <w:t>- Ab dem 14.08. während des regulären Studiums an den Tagen Montag, Dienstag und Freitag</w:t>
      </w:r>
    </w:p>
    <w:p/>
    <w:p>
      <w:r>
        <w:t>Falls Sie Interesse haben oder jemanden kennen, der mich unterstützen kann, freue ich mich über Ihre Nachricht!</w:t>
      </w:r>
    </w:p>
    <w:p/>
    <w:p>
      <w:r>
        <w:t>Kontakt:</w:t>
      </w:r>
    </w:p>
    <w:p>
      <w:r>
        <w:t>Lubna Alhamvi</w:t>
      </w:r>
    </w:p>
    <w:p>
      <w:r>
        <w:t>📞 0176 72478900</w:t>
      </w:r>
    </w:p>
    <w:p>
      <w:r>
        <w:t>📧 lubnaalhamvi2@email.com</w:t>
      </w:r>
    </w:p>
    <w:p/>
    <w:p>
      <w:r>
        <w:t>Viele Grüße</w:t>
      </w:r>
    </w:p>
    <w:p>
      <w:r>
        <w:t>Lubna Alhamvi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